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09b12" w14:textId="1309b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"2025-2027 жылдарға арналған Аралтөбе ауылдық округінің бюджеті туралы" 2024 жылғы 30 желтоқсандағы № 28-2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2025 жылғы 31 қазандағы № 39-3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Сырым аудандық мәслихатының "2025-2027 жылдарға арналған Аралтөбе ауылдық округінің бюджеті туралы" 2024 жылғы 30 желтоқсандағы № 28-2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Аралтөбе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41 607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1 586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40 021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45 225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қаржылық активтермен жасалатын операциялар бойынша сальдо –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-3 618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бюджеттің мұнайға қатысты емес тапшылығы (профициті) - 0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бюджет тапшылығын қаржыландыру (профицитін пайдалану) – 3 618 мың теңге: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3 618 мың теңге.";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Аралтөбе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