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cd4e3" w14:textId="65cd4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"2025-2027 жылдарға арналған Шолақаңқаты ауылдық округінің бюджеті туралы" 2024 жылғы 30 желтоқсандағы № 28-12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2025 жылғы 14 қазандағы № 38-2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Сырым аудандық мәслихатының "2025-2027 жылдарға арналған Шолақаңқаты ауылдық округінің бюджеті туралы" 2024 жылғы 30 желтоқсандағы № 28-12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Шолақаңқаты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