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7b0c" w14:textId="3357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Жымпиты ауылдық округінің бюджеті туралы" 2024 жылғы 30 желтоқсандағы № 28-8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14 қазандағы № 38-1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Жымпиты ауылдық округінің бюджеті туралы" 2024 жылғы 30 желтоқсандағы № 28-8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Жымпиты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384 333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72 515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311 818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416 072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-31 739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31 739 теңге: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31 739 мың теңге;";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2025 жылға арналған Жымпиты ауылдық округінің бюджетіне аудандық бюджеттен берілетін трансферт түсімдерінің сомасы 45 000 мың теңге, соның ішінде: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мекендердi абаттандыру мен көгалдандыруға – 15 000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мекендердің санитариясын қамтамасыз етуге – 10 000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 көшелерін жарықтандыруға – 20 000 мың теңге;";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Жымпиты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