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330c" w14:textId="3593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Жымпиты ауылдық округінің бюджеті туралы" 2024 жылғы 30 желтоқсандағы № 28-8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24 қыркүйектегі № 37-3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"2025-2027 жылдарға арналған Жымпиты ауылдық округінің бюджеті туралы" 2024 жылғы 30 желтоқсандағы № 28-8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Жымпиты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339 333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27 515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311 818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371 072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-31 739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бюджет тапшылығын қаржыландыру (профицитін пайдалану) – 31 739 теңге: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31 739 мың теңге;";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2025 жылға арналған Жымпиты ауылдық округінің бюджетіне аудандық бюджеттен берілетін трансферт түсімдерінің сомасы 11 000 мың теңге, соның ішінде: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мекендердi абаттандыру мен көгалдандыруға – 11 000 мың теңге;";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Жымпиты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