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e52f" w14:textId="3dbe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"2025 - 2027 жылдарға арналған Шолақаңқаты ауылдық округінің бюджеті туралы" 2024 жылғы 30 желтоқсандағы № 28-12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7 тамыздағы № 35-7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"2025 - 2027 жылдарға арналған Шолақаңқаты ауылдық округінің бюджеті туралы" 2024 жылғы 30 желтоқсандағы № 28-12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2025 - 2027 жылдарға арналған Шолақаңқаты ауылдық округінің бюджеті 1, 2 және 3-қосымшаларға сәйкес, соның ішінде 2025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–40 826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7319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7319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Шолақаңқаты ауылдық округінің бюджетіне аудандық бюджеттен бөлінетін трансферттер түсімдерінің жалпы сомасы 5 707 мың теңге көлемінде қарастырылсын,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заңсыз қоқыс орнын жоюға– 5 707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Шолақаңқаты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