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7735" w14:textId="5a67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маслихатының "2025 - 2027 жылдарға арналған Бұлан ауылдық округінің бюджеті туралы" 2024 жылғы 30 желтоқсандағы № 28-3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7 тамыздағы № 35-2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"2025 - 2027 жылдарға арналған Бұлан ауылдық округінің бюджеті туралы" 2024 жылғы 30 желтоқсандағы № 28-3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