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6b1f" w14:textId="eb46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"2025 - 2027 жылдарға арналған Аралтөбе ауылдық округінің бюджеті туралы" 2024 жылғы 30 желтоқсандағы № 28-2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7 тамыздағы № 35-1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"2025 - 2027 жылдарға арналған Аралтөбе ауылдық округінің бюджеті туралы" 2024 жылғы 30 желтоқсандағы № 28-2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Аралтөбе ауылдық округінің бюджеті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39 021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3 618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3 618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Аралтөбе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