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b233" w14:textId="453b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2024 жылғы 24 желтоқсандағы № 27-4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2025 жылғы 5 тамыздағы № 34-1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2024 жылғы 24 желтоқсандағы № 27-4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9"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