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78f" w14:textId="bc5f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Сарой ауылдық округінің бюджеті туралы" 2024 жылғы 30 желтоқсандағы № 28-10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19 маусымдағы № 33-4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Сарой ауылдық округінің бюджеті туралы" 2024 жылғы 30 желтоқсандағы № 28-10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1 - қосымшасы осы шешімнің қосымшасына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Сарой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қалаларда,ауылдарда,кенттерда,ауылдық округтерда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