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1dd9" w14:textId="84d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Жымпиты ауылдық округінің бюджеті туралы" 2024 жылғы 30 желтоқсандағы № 28-8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маусымдағы № 33-3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Жымпиты ауылдық округінің бюджеті туралы" 2024 жылғы 30 желтоқсандағы № 28-8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Жымпиты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322 002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294 487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353 721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-31 739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тапшылығын қаржыландыру (профицитін пайдалану) – 31 739 теңге: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31 739 мың теңге.";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жылға арналған Жымпиты ауылдық округінің бюджетіне аудандық бюджеттен берілетін трансферт түсімдерінің сомасы 7 500 мың теңге, соның ішінде: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мекендердің санитариясын қамтамасыз етуге – 2 500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мекендердi абаттандыру мен көгалдандыруға – 85 000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1 - қосымшасы осы шешімнің қосымшасына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Жымпиты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