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8d8c" w14:textId="22f8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"2025-2027 жылдарға арналған Елтай ауылдық округінің бюджеті туралы" 2024 жылғы 30 желтоқсандағы № 28-5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19 маусымдағы № 33-2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"2025-2027 жылдарға арналған Елтай ауылдық округінің бюджеті туралы" 2024 жылғы 30 желтоқсандағы № 28-5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2025-2025 жылдарға арналған Елтай ауылдық округінің бюджеті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54 010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52 264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55 977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-1 967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тапшылығын қаржыландыру (профицитін пайдалану) – 1 967 мың теңге: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1 967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 қосымшасы осы шешімнің қосымшасына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Елтай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