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764a" w14:textId="2a6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Бұлан ауылдық округінің бюджеті туралы" 2024 жылғы 30 желтоқсандағы № 28-3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Бұлан ауылдық округінің бюджеті туралы" 2024 жылғы 30 желтоқсандағы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40 248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2 927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2 927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