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cdd7" w14:textId="732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23-18 "2025-2027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23 желтоқсандағы № 34-10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1.Қаратөбе аудандық мәслихатының "2025-2027 жылдарға арналған Қаратөбе ауданының Қоскөл ауылдық округінің бюджеті туралы" 2024 жылғы 31 желтоқсандағы № 23-18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56 400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–46 779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</w:t>
      </w:r>
      <w:r>
        <w:rPr>
          <w:rFonts w:ascii="Times New Roman"/>
          <w:b w:val="false"/>
          <w:i w:val="false"/>
          <w:color w:val="000000"/>
          <w:sz w:val="28"/>
        </w:rPr>
        <w:t xml:space="preserve">ияда жазылсын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34-10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31желтоқсандағы № 23-18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