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d311" w14:textId="740d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мәслихатының" 2024 жылғы 31 желтоқсандағы № 23-16 "2025-2027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23 желтоқсандағы № 34-9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Егіндікөл ауылдық округінің бюджеті туралы" 2024 жылғы 31 желтоқсандағы № 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34-9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23-16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