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aa4c0" w14:textId="a8aa4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2024 жылғы 31 желтоқсандағы № 23-4 "2025-2027 жылдарға арналған Қаратөбе ауданының Қаратөбе ауылдық округінің бюджеті туралы" шешіміне өзгерістер еңгізу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2025 жылғы 23 желтоқсандағы № 34-5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Қаратөбе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Қаратөбе аудандық мәслихатының "2025-2027 жылдарға арналған Қаратөбе ауданының Қаратөбе ауылдық округінің бюджеті туралы" 2024 жылғы 31 желтоқсандағы № 23-4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еңгізілсін: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Қаратөбе ауданының Қаратөбе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186 825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40 419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146 406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197 676,8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-10 851,8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10 851,8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10 851,8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желтоқсандағы № 34-5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желтоқсандағы № 23-4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Қаратөбе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58425.8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 ауылдық округ әкімінің аппараты.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