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6c53" w14:textId="dfc6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2024 жылғы 31 желтоқсандағы № 23-10 "2025-2027 жылдарға арналған Қаратөбе ауданының Саралжын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31 қазандағы № 33-6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"2025-2027 жылдарға арналған Қаратөбе ауданының Саралжын ауылдық округінің бюджеті туралы" 2024 жылғы 31 желтоқсандағы № 23-10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"2025-2027 жылдарға арналған Қаратөбе ауданының Саралжын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94 776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3 180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–91 596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94 845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- 69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69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қарыздартүсімі – 0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қарыздардыөтеу – 0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 мың теңге;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№33-6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№23-10 шешіміне 1-қосымша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Саралжын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6 947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