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92b1" w14:textId="0089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№23-8 "2025-2027 жылдарға арналған Қаратөбе ауданының Аққозы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31 қазандағы № 33-5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Аққозы ауылдық округінің бюджеті туралы" 2024 жылғы 31 желтоқсандағы № 23-8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46 102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48 701,6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-2 599,6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2 599,6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2 599,6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