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9072" w14:textId="ba89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2024 жылғы 31 желтоқсандағы № 23-4 "2025-2027 жылдарға арналған Қаратөбе ауданының Қаратөбе ауылдық округінің бюджеті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31 қазандағы № 33-3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"2025-2027 жылдарға арналған Қаратөбе ауданының Қаратөбе ауылдық округінің бюджеті туралы" 2024 жылғы 31 желтоқсандағы № 23-4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Қаратөбе ауданының Қаратөбе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183 234 мың теңге, оның ішінде: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40 419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142 815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194 085.8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-10 851,8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10 851,8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10 851,8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