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634c" w14:textId="d2f6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2024 жылғы 7 маусымдағы № 15-4 "Қаратөбе аудандық мәслихаты аппараты" мемлекеттік мекемесінің "Б" корпусы мемлекеттік әкімшілік қызметшілерінің қызметін бағалау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2025 жылғы 12 қыркүйектегі № 31-8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2024 жылғы 7 маусымдағы № 15-4 ""Қаратөбе аудандық мәслихаты аппараты" мемлекеттік мекемесінің "Б" корпусы мемлекеттік әкімшілік қызметшілерінің қызметін бағалау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