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4580" w14:textId="ef34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23-16 "2025-2027 жылдарға арналған Қаратөбе ауданының Егіндікөл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5 тамыздағы № 29-7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Егіндікөл ауылдық округінің бюджеті туралы" 2024 жылғы 31 желтоқсандағы № 23-16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70 775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68 045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71 549,7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-774,7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774,7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774,7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