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7555" w14:textId="4257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"2025-2027 жылдарға арналған Қаратөбе ауданының Қаракөл ауылдық округінің бюджеті туралы" 2024 жылғы 31 желтоқсандағы № 23-14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5 тамыздағы № 29-6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"2025-2027 жылдарға арналған Қаратөбе ауданының Қаракөл ауылдық округінің бюджеті туралы" 2024 жылғы 31 желтоқсандағы № 23-14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51 489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52 021,7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-532,7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532,7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