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10ce" w14:textId="9461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23-12 "2025-2027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5 тамыздағы № 29-5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"2025-2027 жылдарға арналған Қаратөбе ауданының Жусандой ауылдық округінің бюджеті туралы" 2024 жылғы 31 желтоқсандағы № 23-12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2025-2025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59 391,8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56 266,8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61313,4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-1 921,6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1 921,6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1921,6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23-12 шешіміне 1-қосымша 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Жусандой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