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9802" w14:textId="514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23-10 "2025-2027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Саралжын ауылдық округінің бюджеті туралы" 2024 жылғы 31 желтоқсандағы № 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72 516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–69 336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–72 585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