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d384" w14:textId="64ed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23-4 "2025-2027 жылдарға арналған Қаратөбе ауданының Қаратөбе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5 тамыздағы № 29-1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"2025-2027 жылдарға арналған Қаратөбе ауданының Қаратөбе ауылдық округінің бюджеті туралы" 2024 жылғы 31 желтоқсандағы № 23-4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180 748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157 536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191 599,8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-10 851,8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10 851,8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10 851,8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төрағасының 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