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8a310" w14:textId="2d8a3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2024 жылғы 31 желтоқсандағы № 23-18 "2025-2027 жылдарға арналған Қаратөбе ауданының Қоскөл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2025 жылғы 4 маусымдағы № 27-4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Қаратөбе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Қаратөбе аудандық мәслихатының "2025-2027 жылдарға арналған Қаратөбе ауданының Қоскөл ауылдық округінің бюджеті туралы" 2024 жылғы 31 желтоқсандағы № 23-18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еңгізілсін: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Қаратөбе ауданының Қоскөл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–37 262 мың теңге, оның ішінде: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3 940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–33 322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38 759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-1 497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1 497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1 497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№23-18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Қоскөл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көрсетілетін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