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bf31e" w14:textId="3cbf3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2024 жылғы 31 желтоқсандағы № 23-4 "2025-2027 жылдарға арналған Қаратөбе ауданының Қаратөбе ауылдық округінің бюджеті туралы" шешіміне өзгерістер еңгізу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2025 жылғы 4 маусымдағы № 27-1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Қаратөбе аудандық мәслихатының "2025-2027 жылдарға арналған Қаратөбе ауданының Қаратөбе ауылдық округінің бюджеті туралы" 2024 жылғы 31 желтоқсандағы № 23-4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еңгізілсін: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Қаратөбе ауданының Қаратөбе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125 348 мың теңге, оның ішінде: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23 212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102 136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136 199,8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-10 851,8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10 851,8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10 851,8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Қаратөбе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36929.8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36929.8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36929.8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17068.8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 ауылдық округ әкімінің аппараты.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-10851,8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