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961e" w14:textId="cb39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2024 жылғы 31 желтоқсандағы № 23-16 "2025-2027 жылдарға арналған Қаратөбе ауданының Егіндікөл ауылдық округінің бюджеті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2025 жылғы 10 сәуірдегі № 25-7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"2025-2027 жылдарға арналған Қаратөбе ауданының Егіндікөл ауылдық округінің бюджеті туралы" 2024 жылғы 31 желтоқсандағы № 23-16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Қаратөбе ауданының Егіндікөл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70 475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2 730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67 745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71 249,7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-774,7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774,7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774,7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23-14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Егіндікөл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