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a9fb" w14:textId="6aba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2024 жылғы 31 желтоқсандағы № 23-12 "2025-2027 жылдарға арналған Қаратөбе ауданының Жусандой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10 сәуірдегі № 25-5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"2025-2027 жылдарға арналған Қаратөбе ауданының Жусандой ауылдық округінің бюджеті туралы" 2024 жылғы 31 желтоқсандағы № 23-12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2025-2025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105 625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101 575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105 963,5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-338,5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338,5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338,5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Жусандой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