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2e78" w14:textId="bbc2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2024 жылғы 31 желтоқсандағы № 23-10 "2025-2027 жылдарға арналған Қаратөбе ауданының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2025 жылғы 10 сәуірдегі № 25-4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"2025-2027 жылдарға арналған Қаратөбе ауданының Саралжын ауылдық округінің бюджеті туралы" 2024 жылғы 31 желтоқсандағы № 23-10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2025-2025 жылдарға арналған Қаратөбе ауданының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–72 216 мың теңге, оның ішінде: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–69 036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–72 285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Саралжын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