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c466" w14:textId="d3fc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2024 жылғы 31 желтоқсандағы № 23-4 "2025-2027 жылдарға арналған Қаратөбе ауданының Қаратөбе ауылдық округінің бюджеті туралы" шешіміне өзгерістер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2025 жылғы 10 сәуірдегі № 25-1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аудандық мәслихатының "2025-2027 жылдарға арналған Қаратөбе ауданының Қаратөбе ауылдық округінің бюджеті туралы" 2024 жылғы 31 желтоқсандағы № 23-4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Қаратөбе ауданының Қаратөбе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125 348 мың теңге, оның ішінде: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23 212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102 136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136 199,8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-10 851,8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10 851,8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10 851,8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Қаратөбе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