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496e" w14:textId="8bc4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Қаратөбе ауданы бойынша үй жағдайында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Батыс Қазақстан облысы Қаратөбе ауданы әкімдігінің 2025 жылғы 25 желтоқсандағы № 211 қаулысы</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көрсететін ұйымдар қызметінің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32875 болып тіркелген),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Қаратөбе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Қаратөбе ауданы бойынша үй жағдайында арнаулы әлеуметтік қызметтер көрсетуге арналған тарифтері бекітілсін.</w:t>
      </w:r>
    </w:p>
    <w:bookmarkEnd w:id="1"/>
    <w:bookmarkStart w:name="z4" w:id="2"/>
    <w:p>
      <w:pPr>
        <w:spacing w:after="0"/>
        <w:ind w:left="0"/>
        <w:jc w:val="both"/>
      </w:pPr>
      <w:r>
        <w:rPr>
          <w:rFonts w:ascii="Times New Roman"/>
          <w:b w:val="false"/>
          <w:i w:val="false"/>
          <w:color w:val="000000"/>
          <w:sz w:val="28"/>
        </w:rPr>
        <w:t>
      2. "Қаратөбе ауданының жұмыспен қамту және әлеуметтік бағдарламалар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 2025 жылғы "23"желтоқсандағы № 211 қаулысына қосымша</w:t>
            </w:r>
          </w:p>
        </w:tc>
      </w:tr>
    </w:tbl>
    <w:p>
      <w:pPr>
        <w:spacing w:after="0"/>
        <w:ind w:left="0"/>
        <w:jc w:val="left"/>
      </w:pPr>
      <w:r>
        <w:rPr>
          <w:rFonts w:ascii="Times New Roman"/>
          <w:b/>
          <w:i w:val="false"/>
          <w:color w:val="000000"/>
        </w:rPr>
        <w:t xml:space="preserve"> Үй жағдайында көрсетілетін арнаулы әлеуметтік қызметтерге жан басына шаққандағы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бір күндік қызметтің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тұрмыстық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күнделікті қалыпты процедураларды, соның ішінде төсектен тұру, ұйықтау, киіну және шешу, жуу, тамақтану, су ішу, дәретхананы немесе төсек жапқышын пайдалану, қозғалу, тістерге немесе жақтарға күтім жасау, көзілдірік немесе есту аппараттарын кию, тырнақтарды кесу, ал ер адамдар үшін сақал мен мұртты қыру сияқты әрекеттерді орындай алмайтын қызмет алушыларға жеке күтім және гигиеналық сипаттағы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рәсімдерін ұйымдастыруға көмек (егер қайтыс болған адамның қарттар мен мүгедектігі бар адамдардың туыстары (заңды өкілдері)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бір елді мекенде үйден тыс жерде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 мен мүгедектігі бар адамдар үшін бір елді мекенде үйден тыс жерде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 мен мүгедектігі бар адамдарға хат жазуға және оқуға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ыстық тамақ, қажетті азық-түлік және азық-түлік емес заттарды сатып алуға және үйге жеткізуге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 мен мүгедектігі бар адамдарға тамақ дайындауға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және/немесе сумен жабдықтау жүйесі жоқ тұрғын үй-жайларда тұратын қарт адамдар мен мүгедектігі бар адамдарға пештерді жылытуға, отын, көмір және су жеткізуге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заттарды кір жууға, химиялық тазалауға, жөндеуге және қайтару үшін жеткізуге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кір жуу көмегі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тұрғын үй-жайларды жөндеу және тазалауды ұйымдастыруға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жәрдемақылар, өтемақылар, алименттер және басқа да төлем түрлерін алуға, сондай-ақ тұрғын үй жағдайларын жақсартуға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 мен мүгедектігі бар адамдарға, сондай-ақ бала тәрбиелеп отырған және 18 жастан асқан адамдарға күтім жасайтын отбасыларға өзін-өзі қамтамасыз ету және отбасының қаржылық жағдайын жақсарту мәселелері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 жүргізу, статистика және есеп беру, әлеуметтік және экономикалық мәселелер бойынша мемлекеттік және үкіметтік емес ұйымдармен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 қызметтер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бос уақытты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және үйірмелік жұмыстарды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уақытты өткізуге тарту, мәдени іс-шараларға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қатысқан кезде қызмет алушылармен бірге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құқықтық қызметтер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қызметтерді көрсету саласында және заңнамаға сәйкес әлеуметтік қамсыздандыру мен көмек алу құқықтарына қатысты мәселелер бойынша заңгерлік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дайындауға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 көрсететін және қызмет алушылардың заңды құқықтарын бұзатын немесе оларға қол сұғатын ұйымдардың әрекеттеріне немесе әрекетсіздігіне шағымдарды дайындауға және беруге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кодексінде белгіленген тәртіппен сенімхат бойынша жәрдемақылар мен әлеуметтік төлемдер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қатысты жасалған физикалық және психикалық зорлық-зомбылық үшін кінәлілерді қылмыстық жауапкершілікке тартуға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функцияларын жүзеге асыратын органдарға мүгедек балаларды қоса алғанда, Кодекске сәйкес асырап алуға, қамқоршылыққа, патронаттық тәрбиеге немесе қамқорлыққа беруге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арнайы әлеуметтік қызметтер көрсететін мекемелер мен ұйымдарға орналастыруға көмек, оның ішінде стационарлық және жартылай стационарлық ұйымдарда құжаттарды толтыруға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балаларды қоса алғанда, балаларын тәрбиелеуден жалтаратын ата-аналарға қарсы кәмелетке толмағандар істері жөніндегі комиссияға шағымдану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жұмысқа орналасу үшін құжаттарды дайындауда, жеке басын куәландыратын құжатты және заңды маңызы бар құжаттарды алуда құқықтық көмек көрсетуге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іс жүргізу кодексінде, "Адвокаттық қызмет және заң көмегі туралы" Қазақстан Республикасының Заңында белгіленген жағдайларда және тәртіппен адвокаттан тегін заң көмегін алуға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медициналық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 қоса алғанда, мамандандырылған мамандардың медициналық консультацияларға көмегі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пікірі бойынша дәрі-дәрмектер мен медициналық бұйымдарды ұсынуға көмек: алу,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жеке бағдарламалау нұсқауларына сәйкес курорттық емдеуді, техникалық көмекші (компенсаторлық) құралдарды, міндетті гигиеналық құралдарды ұсынуға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жеке оқыту бағдарламасына сәйкес курорттық емдеуді, техникалық көмекші (компенсаторлық) құралдарды, міндетті гигиеналық құралдарды ұсынуға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орындау (дәрі-дәрмектерді қабылдау, тамшылар тамызу және дәрігердің рецептісіне байланысты процедуралар)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балаларға қамқорлық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әлеуметтік сараптамалар жүргізуге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көлемін алуға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құқығына сәйкес протездік, ортопедиялық және есту құралдарын алуға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бейімделу мәселелерін қоса алғанда, әлеуметтік және медициналық мәселелер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денсаулық сақтау ұйымдарында қызмет алушыларға еріп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қарт адамдарға санитарлық-гигиеналық қызметтер көрсету (сүрту, жуу, гигиеналық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шараларын жүргізуге көмек (оңалту қызметтерін алу кезінде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педагогикалық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жалпы білім беретін мектептерде, техникалық және кәсіптік ұйымдарда білім алуға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балалар мен жеке тұлғаларға күнделікті бағдарлау мен қол ептілігінің негіздерін, үйде және қоғамдық орындарда өзін-өзі ұстауды, өзін-өзі бақылауды, қарым-қатынас дағдыларын және әлеуметтік дағдылардың орташа деңгейімен өмірлік белсенділіктің басқа да түрлерін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педагогикалық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күтім жасау, жеке гигиена, үйде және қоғамдық орындарда өзін-өзі ұстау, өзін-өзі бақылау және қарым-қатынас дағдыларын дамыту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арнайы білім беру бағдарламалары бойынша оқыту үшін жағдайлар жасау мәселелері бойынша отбасы мүшелеріне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оңалтудың негіздері бойынша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он сегіз жастан асқан балалар мен жеке тұлғалардың өмірлік маңызды дағдыларын дамыту үшін отбасы мүшелерін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еңбек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және мүгедектігі бар адамдарға кәсіби бағдар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жұмыс істеуді ұйымдастыру бойынша кеңес беру қызметтерін алушылар мен олардың отбасы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психологиялық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соның ішінде әңгімелесу, қарым-қатынас, тыңдау, қолдау және белсенділікке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мүшелеріне қолайлы психологиялық ахуалды қамтамасыз ету, жанжал жағдайларын болдырмау және шешу үшін психологиялық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