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97fb" w14:textId="f40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2024 жылғы 31 шілдедегі № 140 "Қаратөбе ауданы әкімінің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қызметін бағалаудың әдістемесін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2025 жылғы 23 желтоқсандағы № 209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әкімдігінің 2024 жылғы 31 шілдедегі № 140 "Қаратөбе ауданы әкімінің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Қаратөбе ауданы әкімі аппаратының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