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169a" w14:textId="2f11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"Үгіттік баспа материалдарын орналастыру үшін орындар белгілеу туралы" 2014 жылғы 29 қыркүйектегі № 147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2025 жылғы 29 қазандағы № 175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Қаратөбе ауданы әкiмдiгiнiң "Үгіттік баспа материалдарын орналастыру үшін орындар белгілеу туралы" 2014 жылғы 29 қыркүйектегі № 147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3648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"Қаратөбе ауданы әкімінің аппараты" мемлекеттік мекемесі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Қаратөбе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қазандағы №175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Қоржын ауылы, Құрманғазы көшесі №1, Батыс Қазақстан облысы әкімдігі білім басқармасының Қаратөбе ауданының білім беру бөлімінің Аққозы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Бесоба ауылы, Бесоба көшесі №64, "Қаратөбе орталықтандырылған кітапхана жүйесі" мемлекеттік мекемесінің Бесоба ауылдық кітапханасы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Егіндікөл ауылдық округі, Егіндікөл ауылы, Алтынсарин көшесі №11, Батыс Қазақстан облысы әкімдігі білім басқармасының Қаратөбе ауданының білім беру бөлімінің "Егіндікөл орта жалпы білім беретін мектебі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Жусандой ауылы, Абай көшесі №1, Батыс Қазақстан облысы әкімдігі білім басқармасының Қаратөбе ауданының білім беру бөлімінің "Жамбыл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Ханкөл ауылы, Ғ.Құрманғалиев №2Б ,Батыс Қазақстан облысы әкімдігі білім басқармасының Қаратөбе ауданы білім беру бөлімінің "Ханкөл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, Қаратөбе ауданы, Қаракөл ауылдық округі, Ақтай ауылы, Қазақстан көшесі №26, Батыс Қазақстан облысы әкімдігі білім басқармасының Қаратөбе аудандық білім беру бөлімінің "Қаракөл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Қаракөл ауылдық округі, Алакөл ауылы, Алакөл көшесі №63, Батыс Қазақстан облысы әкімдігі білім басқармасының Қаратөбе ауданының білім беру бөлімінің "Алакөл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С.Датұлы көшесі №36, Батыс Қазақстан облысы әкімдігі білім басқармасының Қаратөбе ауданының білім беру бөлімінің "Қажым Жұмалиев атындағы Қаратөбе мектеп – гимназиясы"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Мұхит көшесі №6 , Батыс Қазақстан облысы әкімдігі білім басқармасының Қаратөбе ауданының білім беру бөлімінің "Мұхит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Қоскөл ауылы, Абай көшесі №28 , Батыс Қазақстан облысы әкімдігі білім басқармасының Қаратөбе ауданының білім беру бөлімінің "Қоскөл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Шалғын ауылы, Шалғын көшесі №24 , Батыс Қазақстан облысы әкімдігі білім басқармасының Қаратөбе ауданы білім беру бөлімінің "Шалғын негізгі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Қарақамыс ауылы, Мұхит көшесі №26, Батыс Қазақстан облысы әкімдігі білім басқармасының Қаратөбе аудандық білім беру бөлімінің "Б.Қаратаев атындағы Саралжын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Сәуле ауылы, Т.Иманғазиев көшесі №14 , Батыс Қазақстан облысы әкімдігі білім басқармасының Қаратөбе аудандық білім беру бөлімінің "Жақсыбай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Сулыкөл ауылы, Ж.Жабаев көшесі № 41 , Батыс Қазақстан облысы әкімдігі білім басқармасының Қаратөбе ауданының білім беру бөлімінің "Қалдығайты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Үшана ауылы, Үшана көшесі №1 , Батыс Қазақстан облысы әкімдігі білім басқармасының Қаратөбе ауданының білім беру бөлімінің "Б.Аманшин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Төлен ауылы, Төлен көшесі №25, Батыс Қазақстан облысы әкімдігі білім басқармасының Қаратөбе ауданының білім беру бөлімінің "Төлен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Шөптікөл ауылы, Қаратөбе көшесі №2, Батыс Қазақстан облысы әкімдігі білім басқармасының Қаратөбе аудандық білім беру бөлімінің "Шөптікөл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Үшағаш ауылы, Үшағаш көшесі № 106 , Батыс Қазақстан облысы әкімдігі білім басқармасының Қаратөбе аудандық білім беру бөлімінің "Үшағаш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Соналы ауылы, Соналы көшесі №1А, Батыс Қазақстан облысы әкімдігі білім басқармасының Қаратөбе ауданы білім беру бөлімінің "Соналы жалпы орта білім беретін мектебі" коммуналдық мемлекеттік 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