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51c" w14:textId="d6e6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2025 жылғы 26 қарашадағы № 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әкiмiнiң "Қаратөбе ауданының аумағында сайлау учаскелерін құру туралы" 2014 жылғы 17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3463 болып тіркелген)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2, 3, 4, 7, 8, 9, 10, 11, 12, 14, 15, 16, 17, 19 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ауылы, Бесоба ауылы, Баекес, Нұржаубаз, Хасанағаш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Бесоба ауылы, Бесоба көшесі № 7, "Қаратөбе орталықтандырылған кітапхана жүйесі" мемлекеттік мекемесінің Бесоба ауылдық кітапханасы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ауылы, Қоскөл ауылы, Жамансай, Калинин, Тұрғанбай, Сәрсенғали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Егіндікөл ауылдық округі, Егіндікөл ауылы, Алтынсарин көшесі № 11, Батыс Қазақстан облысы әкімдігі білім басқармасының Қаратөбе аудандық білім беру бөлімінің "Егіндікөл орта жалпы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ауылы, Абуталы, Арпаш, Бекмағанбет, Жабу, Ихсан, Қарасу, Қоңыркөл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Абай көшесі № 1, "Батыс Қазақстан облысы әкімдігі білім басқармасының Қаратөбе ауданының білім беру бөлімінің Жамбыл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Тоқсейіт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көшесі № 63, Батыс Қазақстан облысы әкімдігі білім басқармасының Қаратөбе аудандық білім беру бөлімінің "Алакөл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№ 1, Абай, Айтқожин, Алаш, Алтынсарин, Жұмақаев, Құрманғазы Мәметова, Мұхит, Наурызалин, Сейфуллин, Тоққожин, Ұзақ күйші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Датұлы көшесі № 36, Батыс Қазақстан облысы әкімдігі білім басқармасының Қаратөбе ауданының білім беру бөлімінің "Қажым Жұмалиев атындағы Қаратөбе мектеп – гимназиясы"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ауылының Амангелді, Әубәкіров, Бекимов, Датұлы, Дәулетова, Жамбыл, Жәңгіров, Жұмалиев, Иманов, Исаев, Құрманғалиев, Малабаев, Молдағұлова, Момышұлы, Нысанов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 № 6, Батыс Қазақстан облысы әкімдігі білім басқармасының Қаратөбе ауданының білім беру бөлімінің "Мұхит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Арпаш, Батыс, Боранбай, Қамыстыкөл, Үшаудан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Қоскөл ауылы, Абай көшесі № 28, Батыс Қазақстан облысы әкімдігі білім басқармасының Қаратөбе ауданының білім беру бөлімінің "Қоскөл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ауылы, Ақбаз, Шұғыла, Шәміш, Қален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 № 24, Батыс Қазақстан облысы әкімдігі білім басқармасының Қаратөбе ауданының білім беру бөлімінің "Шалғын негізгі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ауылы, Ағалық, Ақбақай, Бернияз, Жолқұдық, Қарақұдық, Мәші, Нияз, Таласқұдық, Түркебай, Тұрмағанбет, Үшкемпір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Саралжын ауылдық округі, Қарақамыс ауылы, Мұхит көшесі № 26, Батыс Қазақстан облысы әкімдігі білім басқармасының Қаратөбе ауданының білім беру бөлімінің "Б.Қаратаев атындағы Саралжын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ауылы, Темірбек ауылы, Дәуеш, Жетімсай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Сулыкөл ауылы, Жабаев көшесі № 41, Батыс Қазақстан облысы әкімдігі білім басқармасының Қаратөбе ауданының білім беру бөлімінің "Қалдығайты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ауылы, Шала, Құрылыс, Қарасай, Көкөгіз, Жанбақ, Жаңабағыт, Шошқалыой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Үшана ауылы, Үшана көшесі № 1, Батыс Қазақстан облысы әкімдігі білім басқармасының Қаратөбе ауданының білім беру бөлімінің "Б. Аманшин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ауылы, Айшуақ, Еркебай, Рахпан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Сулыкөл ауылдық округі, Төлен ауылы, Төлен көшесі № 25, Батыс Қазақстан облысы әкімдігі білім басқармасының Қаратөбе ауданының білім беру бөлімінің "Төлен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Ақайдар, Ақкөл, Бесоба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Шөптікөл ауылы, Қаратөбе көшесі № 2, "Батыс Қазақстан облысы әкімдігі білім басқармасының Қаратөбе ауданының білім беру бөлімінің Шөптікөл жалпы орта білім беретін мектеп-балабақша кешені"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Қолқұдық, Тереңқұдық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 № 1А, "Батыс Қазақстан облысы әкімдігі білім басқармасының Қаратөбе ауданының білім беру бөлімінің Соналы жалпы орта білім беретін мектебі" коммуналдық 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Қаратөбе ауданы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Қаратөбе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