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bb93" w14:textId="6eeb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Карасу ауылдық округінің бюджетіне аудандық бюджеттен берілетін субвенциялар түсімдерінің сомасы 35 162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14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14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14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