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7041" w14:textId="e0a7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ауданының Көктерек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37-13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Көктерек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Көктерек ауылдық округінің бюджетіне аудандық бюджеттен берілетін субвенциялар түсімдерінің сомасы 41 591 мың теңге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13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Көктерек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13 шешіміне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Көктерек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13 шешіміне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Көктерек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