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79ed1" w14:textId="1b79e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2024 жылғы 25 желтоқсандағы № 26-15 "2025-2027 жылдарға арналған Казталов ауданының Талдықұдық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2025 жылғы 11 желтоқсандағы № 35-12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2024 жылғы 25 желтоқсандағы № 26-15 "2025-2027 жылдарға арналған Казталов ауданының Талдықұдық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2025-2025 жылдарға арналған Талдықұдық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49 546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46 052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50 313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- 767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767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35–12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26–15 шешіміне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Талдықұдық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