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650c" w14:textId="4b56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26-15 "2025-2027 жылдарға арналған Казталов ауданының Талдықұдық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26 - 15 "2025 - 2027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2025 - 2025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48 072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46 052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48 839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- 767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767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– 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15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Талдықұдық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