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b64f" w14:textId="dbab6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2024 жылғы 25 желтоқсандағы № 26-13 "2025-2027 жылдарға арналған Казталов ауданының Көктерек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2025 жылғы 18 қыркүйектегі № 31-13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ауданы мәслихатының 2024 жылғы 25 желтоқсандағы № 26 - 13 "2025 - 2027 жылдарға арналған Казталов ауданының Көктерек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2025 - 2027 жылдарға арналған Казталов ауданының Көктерек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97 072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9 162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87 910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99 280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- 2 208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2 208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2 208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– 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 – 13 шешіміне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Көктерек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