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7338" w14:textId="dc27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26-12 "2025-2027 жылдарға арналған Казталов ауданының Ақпәтер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18 қыркүйектегі № 31-12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2024 жылғы 25 желтоқсандағы № 26 - 12 "2025 - 2027 жылдарға арналған Казталов ауданының Ақпәтер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2025 - 2027 жылдарға арналған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47 223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9 454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37 769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47 370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- 147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147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31 - 12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12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Ақпәтер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