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0f00" w14:textId="9410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2024 жылғы 25 желтоқсандағы № 26-16 "2025-2027 жылдарға арналған Талдыапан ауылдық округінің бюджеттері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2025 жылғы 31 наурыздағы № 28-16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2024 жылғы 25 желтоқсандағы № 26 - 16 "2025 - 2027 жылдарға арналған Казталов ауданының Талдыапан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61 479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5 454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56 025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65 459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- 3 980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3 980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3 980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– 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16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Талдыапан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