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a3ad" w14:textId="caea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26-14 "2025-2027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2025 жылғы 25 желтоқсандағы №26 - 14 "2025 - 2027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64 933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68 039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