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5d02" w14:textId="6e75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2024 жылғы 25 желтоқсандағы № 26-10 "2025-2027 жылдарға арналған Казталов ауданының Қараөзен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2025 жылғы 31 наурыздағы № 28-10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2024 жылғы 25 желтоқсандағы № 26 - 10 "2025 - 2027 жылдарға арналған Казталов ауданының Қараөзен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Казталов ауданының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49 188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44 108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50 335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- 1 147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1 147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– 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10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Қараөзен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