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faaa" w14:textId="0d2f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2026 - 2028 жылдарға арналған Казталов ауданының Қайынды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26 желтоқсандағы № 37-7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2026 - 2028 жылдарға арналған Казталов ауданының Қайыңды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41 738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Кайынды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2025 жылғы 23 желтоқсандағы № 36 - 1 "2026 - 2028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Кайынды ауылдық округінің бюджетіне аудандық бюджеттен берілетін субвенциялар түсімдерінің сомасы 23 628 мың теңге ескерілсін.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37-7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Қайынды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37-7 шешіміне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Қайынды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37-7 шешіміне 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Қайынды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