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7d5b" w14:textId="8d07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Қараоба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Қараоба ауылдық округінің бюджетіне аудандық бюджеттен берілетін субвенциялар түсімдерінің сомасы 31 812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37-6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37-6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