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5be2" w14:textId="ad85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Казталов ауданы Бостандық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Бостандық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Бостандық ауылдық округінің бюджетіне аудандық бюджеттен берілетін субвенциялар түсімдерінің сомасы 18 286 мың теңге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Бостандық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Бостандық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Бостандық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