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76f0" w14:textId="8ea7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Бірік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Бірік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Бірік ауылдық округінің бюджетіне аудандық бюджеттен берілетін субвенциялар түсімдерінің сомасы 32 852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Бірік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