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848b" w14:textId="0978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26-12 "2025-2027 жылдарға арналған Казталов ауданының Ақпәтер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11 желтоқсандағы № 35-9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2024 жылғы 25 желтоқсандағы № 26-12 "2025-2027 жылдарға арналған Казталов ауданының Ақпәтер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49 263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35 - 9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12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Ақпәтер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