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90cd" w14:textId="d2a9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26-9 "2025-2027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26-9 "2025-2027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 кенттің ауылдық округтің тұрғын үй қорын сақтауды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