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e643" w14:textId="6b0e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26-3 "2025-2027 жылдарға арналған Бостандық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2024 жылғы 25 желтоқсандағы № 26 - 3 "2025 - 2027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35 - 2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3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